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0068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-2024-013027-33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 А.Р.Т.А.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</w:t>
      </w:r>
      <w:r>
        <w:rPr>
          <w:rFonts w:ascii="Times New Roman" w:eastAsia="Times New Roman" w:hAnsi="Times New Roman" w:cs="Times New Roman"/>
          <w:sz w:val="25"/>
          <w:szCs w:val="25"/>
        </w:rPr>
        <w:t>40826043173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 А.Р.Т.А.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18810586240826043173 от 26.08.2024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силу 15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565577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Абдурахманова А.Р.Т.А.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А.Р.Т.А.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Абдурахманова </w:t>
      </w:r>
      <w:r>
        <w:rPr>
          <w:rFonts w:ascii="Times New Roman" w:eastAsia="Times New Roman" w:hAnsi="Times New Roman" w:cs="Times New Roman"/>
          <w:sz w:val="25"/>
          <w:szCs w:val="25"/>
        </w:rPr>
        <w:t>Абдурахмана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Рапас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Тарум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0412365400695031682420117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